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09e" w14:textId="2dab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измененении транскрипций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Шалдайского сельского округа Щербактинского района Павлодарской области от 25 декабря 2023 года № 1-03/11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административно-территориальном устройстве Республики Казахстан" с учетом мнения населения села Шалдай и на основании заключения Павлодарской областной ономастической комиссии от 23 ноября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Шалдай Шалдайского сельского округа Щербактинского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"Боровая" на улицу "Қарағайлы";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"Мереке";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мая" на улицу "1 мамыр";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"Лесная" на улицу "Орман";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"Заводская" на улицу "Болат Әбілбаев";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"Наурыз";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"Победа" на улицу "Ерлік".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транскрипции наименований следующих улиц в селе Шалдай Шалдайского сельского округа Щербактинского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"Абая" на улицу "Абай";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"Джамбула" на улицу "Жамбыл";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"Казахстанская" на улицу "Қазақстан".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Шалдайского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