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ce0b5" w14:textId="8bce0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и измененении транскрипций наименования улиц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Жылы-Булакского сельского округа Щербактинского района Павлодарской области от 25 декабря 2023 года № 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"Об административно-территориальном устройстве Республики Казахстан" с учетом мнения населения села Хмельницкое и на основании заключения Павлодарской областной ономастической комиссии от 23 ноября 2023 года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в селе Хмельницкое Жылы-Булакского сельского округа Щербактинского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"Восточная" на улицу "Шығыс";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"Степная" на улицу "Сарыарқа";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"Октябрьская" на улицу "Желтоқсан";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"Новоселов" на переулок "Өркениет".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Изменить транскрипцию наименования улицы "Абая" на улицу "Абай" в селе Хмельницкое Жылы-Булакского сельского округа Щербактинского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Жылы-Булакского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