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0e6" w14:textId="bb0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декабря 2023 года № 53/16.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5491213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5630895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61665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201347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субвенций передаваемых из областного бюджета в общей сумме 858 720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сельских округов, в общей сумме 323 766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48 653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46 637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43 165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51 324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37 841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66 357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2024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тысяча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тысячи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тысячи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тысячи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2903 тысячи тенге – на текущие расходы государственных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2024 год в сумме 29 792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105/35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