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4203" w14:textId="f11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мая 2023 года № 99/1. Утратило силу постановлением акимата Щербактинского района Павлодарской области от 16 января 2026 года № 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Щербактинского района Павлодарской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под № 6033)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 акимата Щербактинского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Щербактинского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Щербактинского района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Щербактинского района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Щербактинского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