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1873" w14:textId="c2e1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Успенском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21 декабря 2023 года № 68/12.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Успенский районный бюджет на 2024-2026 годы согласно приложениям 1, 2,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5 169 579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4 151 774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5 603 530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494 281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Успенского районного маслихата Павлодарской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126/25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Успенском районном бюджете на 2024 год субвенцию, передаваемую из областного бюджета в Успенский районный бюджет в сумме 1 100 320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Успенском районном бюджете на 2024 год объемы субвенций, передаваемых из районного бюджета в бюджеты сельских округов, в общей сумме 309 436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59 820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44 113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44 916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37 317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52 085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34 714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36 471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Успенском районном бюджете на 2025 год объемы субвенций, передаваемых из районного бюджета в бюджеты сельских округов, в общей сумме 306 873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61 112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46 719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38 365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54 589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32 514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25 112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Успенском районном бюджете на 2026 год объемы субвенций, передаваемых из районного бюджета в бюджеты сельских округов, в общей сумме 305 454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сельский округ – 60 071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Равнопольский сельский округ – 46 504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Ольгинский сельский округ – 48 672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38 550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сельский округ – 55 222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Конырозекский сельский округ – 32 047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Козыкеткенский сельский округ – 24 388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Успенском районном бюджете на 2024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45 780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423 965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169 616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5 876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2 221 тысяч тенге – на организацию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обеспечение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8 389 тысяч тенге –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Успенского районного маслихата Павлодарской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126/25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Успенского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Успенского района на 2024 год в сумме 5 914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Успенского районного маслихата Павлодарской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126/25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2024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126/25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