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c58c" w14:textId="bc1c5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Конырозекского сельского округа Успенского района Павлодарской области</w:t>
      </w:r>
    </w:p>
    <w:p>
      <w:pPr>
        <w:spacing w:after="0"/>
        <w:ind w:left="0"/>
        <w:jc w:val="both"/>
      </w:pPr>
      <w:r>
        <w:rPr>
          <w:rFonts w:ascii="Times New Roman"/>
          <w:b w:val="false"/>
          <w:i w:val="false"/>
          <w:color w:val="000000"/>
          <w:sz w:val="28"/>
        </w:rPr>
        <w:t>Решение Успенского районного маслихата Павлодарской области от 30 ноября 2023 года № 65/11</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Успенский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Конырозекского сельского округа Успенского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Конырозекского сельского округа Успенского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Успенского районного маслихата по вопросам законности и социальной политики.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Успенского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30 ноября 2023 года</w:t>
            </w:r>
            <w:r>
              <w:br/>
            </w:r>
            <w:r>
              <w:rPr>
                <w:rFonts w:ascii="Times New Roman"/>
                <w:b w:val="false"/>
                <w:i w:val="false"/>
                <w:color w:val="000000"/>
                <w:sz w:val="20"/>
              </w:rPr>
              <w:t>№ 65/11</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Конырозекского сельского округа Успенского района Павлодарской области</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Конырозекского сельского округа Успенского района Павлодарской области (далее - Правила) разработаны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 на территории Конырозекского сельского округа Успенского района Павлодарской области.</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улицы, многоквартирного жилого дома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Start w:name="z10"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bookmarkStart w:name="z11" w:id="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Конырозекского сельского округа подразделяется на участки (села).</w:t>
      </w:r>
    </w:p>
    <w:bookmarkEnd w:id="9"/>
    <w:bookmarkStart w:name="z12" w:id="1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сел.</w:t>
      </w:r>
    </w:p>
    <w:bookmarkEnd w:id="10"/>
    <w:bookmarkStart w:name="z13" w:id="11"/>
    <w:p>
      <w:pPr>
        <w:spacing w:after="0"/>
        <w:ind w:left="0"/>
        <w:jc w:val="both"/>
      </w:pPr>
      <w:r>
        <w:rPr>
          <w:rFonts w:ascii="Times New Roman"/>
          <w:b w:val="false"/>
          <w:i w:val="false"/>
          <w:color w:val="000000"/>
          <w:sz w:val="28"/>
        </w:rPr>
        <w:t>
      5. Акимом Конырозекского сельского округа созывается и организуется проведение раздельного схода местного сообщества в пределах сел.</w:t>
      </w:r>
    </w:p>
    <w:bookmarkEnd w:id="11"/>
    <w:bookmarkStart w:name="z14"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Конырозекского сельского округа не позднее чем за десять календарных дней до дня его проведения через средства массовой информации или иными способами (объявления на информационных стендах, расположенных в Конырозекском сельском округе, публикации через социальные сети Instagram, WhatsApp).</w:t>
      </w:r>
    </w:p>
    <w:bookmarkEnd w:id="12"/>
    <w:bookmarkStart w:name="z15" w:id="13"/>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соответствующих сел.</w:t>
      </w:r>
    </w:p>
    <w:bookmarkEnd w:id="13"/>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на данных селах.</w:t>
      </w:r>
    </w:p>
    <w:bookmarkStart w:name="z16" w:id="14"/>
    <w:p>
      <w:pPr>
        <w:spacing w:after="0"/>
        <w:ind w:left="0"/>
        <w:jc w:val="both"/>
      </w:pPr>
      <w:r>
        <w:rPr>
          <w:rFonts w:ascii="Times New Roman"/>
          <w:b w:val="false"/>
          <w:i w:val="false"/>
          <w:color w:val="000000"/>
          <w:sz w:val="28"/>
        </w:rPr>
        <w:t>
      8. Раздельный сход местного сообщества открывается акимом Конырозекского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Конырозекского сельского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xml:space="preserve">
      9.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 установленным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bookmarkEnd w:id="15"/>
    <w:bookmarkStart w:name="z18" w:id="16"/>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19" w:id="17"/>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Конырозекского сельского округа для регистрации.</w:t>
      </w:r>
    </w:p>
    <w:bookmarkEnd w:id="17"/>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30 ноября 2023 года</w:t>
            </w:r>
            <w:r>
              <w:br/>
            </w:r>
            <w:r>
              <w:rPr>
                <w:rFonts w:ascii="Times New Roman"/>
                <w:b w:val="false"/>
                <w:i w:val="false"/>
                <w:color w:val="000000"/>
                <w:sz w:val="20"/>
              </w:rPr>
              <w:t>№ 65/11</w:t>
            </w:r>
          </w:p>
        </w:tc>
      </w:tr>
    </w:tbl>
    <w:p>
      <w:pPr>
        <w:spacing w:after="0"/>
        <w:ind w:left="0"/>
        <w:jc w:val="left"/>
      </w:pPr>
      <w:r>
        <w:rPr>
          <w:rFonts w:ascii="Times New Roman"/>
          <w:b/>
          <w:i w:val="false"/>
          <w:color w:val="000000"/>
        </w:rPr>
        <w:t xml:space="preserve"> Количественный состав представителей жителей сел для участия в сходе местного сообщества Конырозекского сельского округа Успенского района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Конырозек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Вознесенка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Надаровка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Дмитриевка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Чистополь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