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993e" w14:textId="f459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Равнопольского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30 ноября 2023 года № 61/11</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Успенский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Равнопольского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улиц для участия в сходе местного сообщества Равнопольского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30 ноября 2023 года</w:t>
            </w:r>
            <w:r>
              <w:br/>
            </w:r>
            <w:r>
              <w:rPr>
                <w:rFonts w:ascii="Times New Roman"/>
                <w:b w:val="false"/>
                <w:i w:val="false"/>
                <w:color w:val="000000"/>
                <w:sz w:val="20"/>
              </w:rPr>
              <w:t>№ 61/11</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Равнопольского сельского округа Успенского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Равнопольского сельского округа Успенского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улиц на территории Равнопольского сельского округа Успенского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многоквартирного жилого дома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Равнопольского сельского округа подразделяется на участки (улицы).</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w:t>
      </w:r>
    </w:p>
    <w:bookmarkEnd w:id="10"/>
    <w:bookmarkStart w:name="z13" w:id="11"/>
    <w:p>
      <w:pPr>
        <w:spacing w:after="0"/>
        <w:ind w:left="0"/>
        <w:jc w:val="both"/>
      </w:pPr>
      <w:r>
        <w:rPr>
          <w:rFonts w:ascii="Times New Roman"/>
          <w:b w:val="false"/>
          <w:i w:val="false"/>
          <w:color w:val="000000"/>
          <w:sz w:val="28"/>
        </w:rPr>
        <w:t>
      5. Акимом Равнопольского сельского округа созывается и организуется проведение раздельного схода местного сообщества в пределах улиц.</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Равнопольского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Равнопольском сельском округе, публикации через социальные сети Instagram, WhatsApp).</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соответствующих улиц.</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данных улицах.</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Равнопольского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Равнопольского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xml:space="preserve">
      9.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Равнопольского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30 ноября 2023 года</w:t>
            </w:r>
            <w:r>
              <w:br/>
            </w:r>
            <w:r>
              <w:rPr>
                <w:rFonts w:ascii="Times New Roman"/>
                <w:b w:val="false"/>
                <w:i w:val="false"/>
                <w:color w:val="000000"/>
                <w:sz w:val="20"/>
              </w:rPr>
              <w:t>№ 61/11</w:t>
            </w:r>
          </w:p>
        </w:tc>
      </w:tr>
    </w:tbl>
    <w:p>
      <w:pPr>
        <w:spacing w:after="0"/>
        <w:ind w:left="0"/>
        <w:jc w:val="left"/>
      </w:pPr>
      <w:r>
        <w:rPr>
          <w:rFonts w:ascii="Times New Roman"/>
          <w:b/>
          <w:i w:val="false"/>
          <w:color w:val="000000"/>
        </w:rPr>
        <w:t xml:space="preserve"> Количественный состав представителей жителей улиц для участия в сходе местного сообщества Равнопольского сельского округа Успенского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улицы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Константиновка: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50 лет колхоза, Мира,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Юбилейная, Музейная, Тельмана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Амангельды, Молодежная, Маяковского, 70 лет Константиновке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Шевченко, Абая,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Титова, Беккера, Павлова, Бахралинова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Калинина, Ланглица, Энгельса, Южный проезд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Ленина, Геринга, Карла Маркса,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Равнополь: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Ипподромная, Дружба Народов, Солдатская, Фортшритская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Восточная, Ленина, Радужная, Крупская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Таволжан: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Комсомольская, Восточная, Вокзальная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Гагарина, Кооперативная, Школьная, Чапаева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Мира, Новая жизнь, переулок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