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a96" w14:textId="3523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29 декабря 2022 года № 154/26 "О бюджетах сельских округов Успенского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30 ноября 2023 года № 58/11.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29 декабря 2022 года № 154/26 "О бюджетах сельских округов Успенского района на 2023-2025 годы" (зарегистрировано в государственном реестре нормативных правовых актов Республики Казахстан под № 176409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Успенского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1 943 тысяч тенге.";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Равнопольского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Лозовского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Конырозекского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Козыкеткенского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706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