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6afa" w14:textId="71e6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Павлодарской области от 27 мая 2022 года № 119/5 "Об утверждении Положения о государственном учреждении "Отдел занятости и социальных программ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мая 2023 года № 146/5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27 мая 2022 года № 119/5 "Об утверждении Положения о государственном учреждении "Отдел занятости и социальных программ Успенского района" (Регистрационный номер акта в Государственном реестре нормативных правовых актов Республики Казахстан № 170396)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Успенского района",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Успенского района"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Успенского района" (далее – ГУ "Отдел занятости и социальных программ Успенского района") является государственным органом Республики Казахстан, осуществляющий функции в сфере социальной защиты и занятости населения на территории Успенского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Успенского района" имеет ведении следующую организацию: Коммунальное государственное учреждение "Центр занятости населения" отдела занятости и социальных программ Успенского района, акимата Успенского района Павлодарской области (далее – Центр занятости населения).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Успенского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Успенского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Успенского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Успенского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Успенского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141000, Республика Казахстан, Павлодарская область, Успенский район, село Успенка, улица 10 лет Независимости, 27.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занятости и социальных программ Успенского района".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занятости и социальных программ Успенского района"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занятости и социальных программ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занятости и социальных программ Успенского района".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задачи, полномочия и функции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ГУ "Отдел занятости и социальных программ Успенского района" является проведение государственной политики, направленной на социальную защиту и занятость населения Успенского района.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деятельности ГУ "Отдел занятости и социальных программ Успенского района" является реализация на районном уровне мероприятий по обеспечению государственных гарантий в сфере социальной защиты и занятости населения Успенского района.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оказание государственных услуг физическим и юридическим лицам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социальной защиты безработным, лицам, ищущим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и социального обслуживания нуждающимся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социального партнерства в сфере социальной защиты и занятости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бюджетных программ в сфере социальной защиты и занятости населения.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района предложения по основным направлениям развития, оперативному решению проблем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в пределах компетенции с должностными лицами, общественными организациями по вопросам социальной защиты и занятости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Бюджетным законодательством Республики Казахстан и законодательством о государственном планировании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акима района, акимата района, во всех судебных органах и иных организациях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предложение части рабочей силы, информирует местные исполнительные органы и местный орган по вопросам занятости исполнительных органов области о состоянии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 правительственных программ и программ развития территорий, а также инициатив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меры социальной защиты от безработицы и обеспечения занятости населения, организует активные меры содействия занятости населения, в соответствии со статьей 17 Закона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созданию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количестве подготовленных и планируемых к подготовке и выпуску специалистов по конкретным профессиям;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работодателей информацию о прогнозной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организаций с рисками высвобождения и сокращения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или продление разрешений на привлечение иностранной рабочей силы работодателям для осуществления трудовой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квоты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квоты рабочих мест для трудоустройства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социальной помощи отдельным категориям нуждающихся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регистрация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удостоверения реабилитированному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оформление документов на обеспечение лиц с инвалидностью протезно-ортопедической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оформление документов на обеспечение лиц с инвалидностью техническими-вспомогательными (компенсаторными)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документов на обеспечение услугами индивидуального помощника лиц с инвалидностью первой группы, имеющих затруднение в передвижении;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документов на обеспечение лиц с инвалидностью услугами специалиста жестового языка для лиц с инвалидностью по слуху;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оформление документов на обеспечение лиц с инвалидностью специальными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оформление документов на обеспечение лиц с инвалидностью и детей с инвалидностью санаторно-курортным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оформление документов на оказание специальных социальных услуг в условиях ухода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оформление документов на оказание специальных социальных услуг в медико-социальных учреждениях (организациях);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затрат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назначение социальной помощи специалистам социальной сферы, проживающим и работающим в сельских населенных пунктах, по приобретению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вопросы социального партнерства в сфере социально-экономических и трудовых отношений, регистрация и учет коллективных договоров от организаций и предприятий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разработка, прогноз, корректировка и согласование плана мероприятий и целевых индикаторов Программы развития территорий, показателей социально-экономического развития Успенского района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проектов постановлений акимата Успенского района и решений сессии районного маслихата по вопросам занятости 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объектов социальной инфраструктуры по обеспечению доступа для лиц с инвалидностью от общего числа паспортизированных объектов социальной,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исполнение индивидуальной программы реабилитации лиц с инвалидностью по социальной и профессиональной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опеки и попечительства недееспособным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письменных и устных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исполнение и организация исполнения поручений акима, актов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разработка, утверждение и согласование бюджетных программ (проекты изменений и дополнений);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государственных закупок товаров, работ, услуг, необходимых для обеспечения функционирования, а также выполнения государственных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своевременное и качественное составление и предоставление консолидированной финансовой отчетности.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органа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Успенского района"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занятости и социальных программ Успенского района" назначается на должность и освобождается в соответствии с действующим законодательством.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занятости и социальных программ Успенского района" заместителей не имеет.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занятости и социальных программ Успенского района":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должности работников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порядке, установленном законодательством поощрения, оказания материальной помощи и наложения дисциплинарных взысканий на сотрудников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дает указания по вопросам, входящим в его компетенцию, обязательные для выполнения всеми работниками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занятости и социальных программ Успенского района" во всех государственных органах и иных организациях независимо от форм собственности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ГУ "Отдел занятости и социальных программ Успенского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8)заключает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работы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жалобы, письменные и устные обращения физических и юридических лиц, осуществляет личный прием физических лиц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руководителя подведомственной организации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порядке, установленном законодательством, поощрение руководителя подведомственной организации, наложение на него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Успенского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занятости и социальных программ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занятости и социальных программ Успенского района", относится к коммунальной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занятости и социальных программ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занятости и социальных программ Успенского района"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