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adf6" w14:textId="7ad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Павлодарской области от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17 марта 2023 года № 73/3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 (зарегистрированное в Реестре государственной регистрации нормативных правовых актов за № 5935)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Успенского района,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Успенского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Успенского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Успенского района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Успенского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 отделом экономики и бюджетного планирования Успенского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приложению 6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