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b748" w14:textId="3ccb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11 октября 2023 года № 441/10.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акима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Жусупову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Павлодарского района"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Павлодарского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Павлодарского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Павлодарского района"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Павлодарского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 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Павлодарского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Павлодарского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Павлодарского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Павлодарского района": Республика Казахстан, Павлодарская область, 140000, город Павлодар, улица Каирбаева, 32.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– "Павлодар ауданы әкімінің аппараты" мемлекеттік мекемесі, государственное учреждение "Аппарат акима Павлодарского района".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"Аппарат акима Павлодарского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акима Павлодарского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Павлодарского района" является государство в лице акимата Павлодарского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 Положение является учредительным документом государственного учреждения "Аппарат акима Павлодарского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Павлодарского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Павлодарского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основные задачи, функции, права и обязанности государственного учреждения "Аппарат акима Павлодарского района"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Павлодарского района": проведение государственной политики на территории Павлодарского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"Аппарат акима Павлодарского района" является обеспечение деятельности акима района по реализации государственной политики на территории Павлодарского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"Аппарат акима Павлодарского района" является информационно-аналитическое, организационно-правовое и материально-техническое обеспечение деятельности акима Павлодарского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районных программ и осуществляет контроль за выполнением районных и областных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регистрацию актов акимата и акима района, организует делопроизводство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индексы структурных подразделений и сводную номенклатуру дел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целостной системы управления персоналом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прохождение государственной службы в рамках целостной системы управления персоналом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профессиональную переподготовку и повышение квалификации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аттестацию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оформляет индивидуальные трудовые договоры с обслуживающим и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социальную и правовую защищенность государственных служащих, внесение предложений по их поощрению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качества оказания государственных услуг исполнительными органами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мониторинг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проведение семинаров, совещаний по вопросам действующего законодательства;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40) исключен постановлением акимата Павлодарского района Павлодарской области от 09.08.2024 </w:t>
      </w:r>
      <w:r>
        <w:rPr>
          <w:rFonts w:ascii="Times New Roman"/>
          <w:b w:val="false"/>
          <w:i w:val="false"/>
          <w:color w:val="000000"/>
          <w:sz w:val="28"/>
        </w:rPr>
        <w:t>№ 440/8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акимата Павлодарского района Павлодарской области от 09.08.2024 </w:t>
      </w:r>
      <w:r>
        <w:rPr>
          <w:rFonts w:ascii="Times New Roman"/>
          <w:b w:val="false"/>
          <w:i w:val="false"/>
          <w:color w:val="000000"/>
          <w:sz w:val="28"/>
        </w:rPr>
        <w:t>№ 440/8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"Аппарат акима Павлодарского района" взаимодействует с другими исполнительными органами, организациями и учреждениями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 "Аппарат акима Павлодарского района"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акима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Павлодарского района"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"Аппарат акима Павлодарского района" назначается на должность и освобождается от должности, в соответствии с действующим законодательством, акимом района.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"Аппарат акима Павлодарского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 государственном учреждении "Аппарат акима Павлодарского района",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государственного учреждения "Аппарат акима Павлодарского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"Аппарат акима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и Этического кодекса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работников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проведению конкурсного отбора на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внутреннего трудового распорядка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"Аппарат акима Павлодарского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ходатайствует перед акимом района о поощрении государственных служащих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компетенции, установленной действующим законодательством, обеспечивает взаимодействие государственного учреждения "Аппарат акима Павлодарского района"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государственного учреждения "Аппарат акима Павлодарского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Павлодарского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акима Павлодарского района" и трудовым коллективом определяются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коллективным договором.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акима Павлодарского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"Аппарат акима Павлодарского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Павлодарского района"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акима Павлодарского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государственного учреждения "Аппарат акима Павлодарского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"Аппарат акима Павлодарского района", относится к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акима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Павлодарского района"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государственного учреждения "Аппарат акима Павлодарского района" осуществляются в соответствии с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"Аппарат акима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