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022a" w14:textId="88f0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Шакатского cельского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Шакатского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115 077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000000"/>
          <w:sz w:val="28"/>
        </w:rPr>
        <w:t>№ 21/185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Шакатского cельского округа на 2024 год объем субвенции, передаваемой из районного бюджета в сумме 34 884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25.09.2024 </w:t>
      </w:r>
      <w:r>
        <w:rPr>
          <w:rFonts w:ascii="Times New Roman"/>
          <w:b w:val="false"/>
          <w:i w:val="false"/>
          <w:color w:val="ff0000"/>
          <w:sz w:val="28"/>
        </w:rPr>
        <w:t>№ 21/185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