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87ff" w14:textId="7fe8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Рождественского cельского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28 декабря 2023 года № 12/123.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Рождественского cельского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277 021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256 754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000000"/>
          <w:sz w:val="28"/>
        </w:rPr>
        <w:t>№ 23/200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Рождественского cельского округа на 2024 год объем субвенции, передаваемой из районного бюджета в сумме 89 332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2024 год (с изменениями)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22.11.2024 </w:t>
      </w:r>
      <w:r>
        <w:rPr>
          <w:rFonts w:ascii="Times New Roman"/>
          <w:b w:val="false"/>
          <w:i w:val="false"/>
          <w:color w:val="ff0000"/>
          <w:sz w:val="28"/>
        </w:rPr>
        <w:t>№ 23/200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cельского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