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9f08" w14:textId="a899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Мичуринского cельского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28 декабря 2023 года № 12/121.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Мичуринского cельского округа на 2024-2026 годы согласно приложениям 1, 2 и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355 129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342 594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355 392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25.09.2024 </w:t>
      </w:r>
      <w:r>
        <w:rPr>
          <w:rFonts w:ascii="Times New Roman"/>
          <w:b w:val="false"/>
          <w:i w:val="false"/>
          <w:color w:val="000000"/>
          <w:sz w:val="28"/>
        </w:rPr>
        <w:t>№ 21/180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Мичуринского cельского округа на 2024 год объем субвенции, передаваемой из районного бюджета в сумме 81 750 тысяч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Мичуринского cельского округа на 2024 год (с изменениями)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25.09.2024 </w:t>
      </w:r>
      <w:r>
        <w:rPr>
          <w:rFonts w:ascii="Times New Roman"/>
          <w:b w:val="false"/>
          <w:i w:val="false"/>
          <w:color w:val="ff0000"/>
          <w:sz w:val="28"/>
        </w:rPr>
        <w:t>№ 21/180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Мичуринского cельского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Мичуринского cельского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