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54d5" w14:textId="f455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Луганского cельского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Луганского cельского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81 059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Луганского cельского округа на 2024 год объем субвенции, передаваемой из районного бюджета в сумме 64 576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23/199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