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cb3" w14:textId="db6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Заринского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182 288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Заринского сельского округа на 2024 год объем субвенции, передаваемой из районного бюджета в сумме 65 717 тысяч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