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09c2" w14:textId="bbd0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Зангарского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Зангарского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37 614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21/176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Зангарского сельского округа на 2024 год объем субвенции, передаваемой из районного бюджета в сумме 31 443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21/176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