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b55c" w14:textId="500b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на территории Заринского сельского округа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21 ноября 2023 года № 9/106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и количественный состав представителей жителей сел для участия в сходе местного сообщества на территории Заринского сельского округа Павлодарского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14 декабря 2022 года № 32/191 "Об утверждении порядка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Заринского сельского округа Павлодарского района".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9/106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количественный состав представителей жителей сел для участия в сходе местного сообщества на территории Заринского сельского округа Павлодарского района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Заринского сельского округа Павлодарского района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на территории Заринского сельского округа Павлодарского района.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Заринского сельского округа Павлодарского района, в границах которой осуществляется местное самоуправление, формируются и функционируют его органы.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Заринского сельского округа подразделяется на участки: сҰла Заря, Бирлик, Жертумсык, Подстепное.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Заринского сельского округа созывается и организуется проведение раздельного схода местного сообщества в пределах села.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Заринского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открытием раздельного схода местного сообщества проводится регистрация присутствующих жителей соответствующего села.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Заринского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Заринского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Павлодарского района.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Заринского сельского округа для регистрации.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Количественный состав представителей жителей сел для участия в сходе местного сообщества на территории Заринского сельского округа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Количественный состав представителей жителей сел для участия в сходе местного сообщества на территории Заринского сельского округа: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село Заря – 3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село Бирлик – 2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село Жертумсык – 2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село Подстепное – 2 человека.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