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88b" w14:textId="a2b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Чернорецкого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Чернорецкого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ноября 2022 года № 31/176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Чернорецкого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Чернорецкого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Чернорецкого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Чернорецкого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Чернорецкого сельского округа подразделяется на участки: сҰла Чернорецк, Достык, Караголь, Пресное.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Чернорецкого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Чернорецкого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Чернорецкого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Чернорецкого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Чернорецкого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Чернорецкого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Чернорецкого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Чернорецк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Достык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Караголь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Пресное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