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b7b4" w14:textId="506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Рождественского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Рождественского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ноября 2022 года № 31/178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Рождественского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Рождественского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Рождественского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Рождественского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Рождественского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Рождественского сельского округа подразделяется на участки: сҰла Розовка, Рождественка, Максимовка.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Рождественского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Рождественского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Рождественского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Рождественского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Рождественского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Рождественского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Рождественского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Розовка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Рождественка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Максимовка –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