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55b" w14:textId="5bcc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Шакатского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Шакатского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января 2022 года № 20/107 "Об утверждении порядка проведения раздельных сходов местного сообщества и определения количества представителей жителей сҰл для участия в сходе местного сообщества на территории Шакатского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8/92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Шакатского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Шакатского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Шакатского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Шакатского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Шакатского сельского округа подразделяется на участки: сҰла Шакат, Маралды, Заозерное, Толубай, Коктобе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Шакатского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Шакатского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Шакатского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Шакатского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Шакатского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Количественный состав представителей жителей сел для участия в сходе местного сообщества на территории Шакатского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сҰл для участия в сходе местного сообщества на территории Шакатского сельского округа определяется в следующем порядке: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Шакат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Маралды–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Заозерное – 1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Толубай -1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Коктобе -1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