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6e5a" w14:textId="ed8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Черноярского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Черноярского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20/106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Черноярского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Черноярского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Черноярского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Черноярского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Черноярского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Черноярского сельского округа подразделяется на участки: сҰла Новочерноярка, Черноярка, СычҰвка.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Черноярского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Черноярского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Черноярского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Черноярского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Черноярского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Черноярского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Новочерноярка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Черноярка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СычҰвка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