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3c633" w14:textId="b43c6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от 23 декабря 2022 года № 33/204 "О бюджете Чернорецкого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19 октября 2023 года № 8/83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"О бюджете Чернорецкого сельского округа на 2023-2025 годы" от 23 декабря 2022 года № 33/204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Чернорецкого сельского округа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115 140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14 766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99 351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115 599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459 тысяч тенге".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33/204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Чернорецкого cельского округа на 2023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