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9c290" w14:textId="3f9c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23 декабря 2022 года № 33/201 "О бюджете Мичуринского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19 октября 2023 года № 8/81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бюджете Мичуринского сельского округа на 2023-2025 годы" от 23 декабря 2022 года № 33/201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Мичуринского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92 828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462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октября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Мичуринского cельского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