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c35b" w14:textId="e63c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Павлодарскому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10 августа 2023 года № 6/57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августа по 31 декабря 2023 года включительно – в размере 0,2 (ноль целых два десятых) месячного расчетного показателя от стоимости пребывания, за исключением хостелов, гостевых домов, арендного жилья в городах и районах.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