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a44" w14:textId="1b5e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маслихата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 государственного учреждения "Аппарат маслихата Павлодарского района"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Павлодарского района" является государственным органом Республики Казахстан, осуществляющим организационное, правовое, материально-техническое и иное обеспечение аппарата маслихата Павлодарского района, оказывающим помощь депутатам в осуществлении их полномочий.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Павлодарского района"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маслихата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Павлодарского района"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Павлодарского района"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Павлодарского района" утверждается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Каирбаева, 32.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"Аппарат маслихата Павлодарского района".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маслихата Павлодарского района".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маслихата Павлодарского района" осуществляется из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маслихата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Павлодарского района".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 и полномочия государственного органа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принятия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регистраций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рамках своих полномочий организационно-технических и других условий, необходимых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трансляций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 и предмет деятельности государственного учреждения "Аппарат маслихата Павлодарского района" является организационное, правовое, метериально-техническое обеспечение маслихата, ее постоянных комиссий, оказание помощи депутатам в осуществлении их полномочий.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государственных органов и иных организаций (по согласованию) для участие в подготовки вопросов, вносимых на рассмотрение районного маслихата и его постоянных (временных)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принятие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проведение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постоянный правовой мониторинг в отношении нормативных правовых актов устаревших, коррупциогенных и неэффективно реализуемых норм права,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расходы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бесперебойное функционирование и своевременное актуализирование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проекты нормативных правовых актов,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разработку плана работы районного маслихата и вносить его на рассмотрение сессии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заседаний постоянных комиссий, публичных слушаний, "круглых столов", рабочие поездки,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разрабатывать проект предложений депутата и вносить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 физических и юридических лиц по вопросам деятельности районного маслихата.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  государственного органа, коллегиальных органов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маслихата Павлодарского района"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маслихата Павлодарского района"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маслихата Павлодарского района" избирается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19.Полномочия председателя маслихата района: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за образцовое выполнение должностных обязанностей поощряет государственных служащих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за совершение дисциплинарного проступка налагает дисциплинарные взыскания на государственных служащих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меры, направленные на противодействие коррупции в государственном учреждении "Аппарат маслихата Павлодарского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выполняет иные полномочия, предусмотренные Законом, законодательством Республики Казахстан, регламентом и решением маслихата.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района возглавляется председателем маслихата района,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Взаимоотношение между государственным учреждением "Аппарат маслихата Павлодарского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Взаимоотношения между государственным учреждением "Аппарат маслихата Павлодарского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маслихата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маслихата Павлодарского района"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маслихата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маслихата Павлодарского района"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