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581c" w14:textId="dab5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23 декабря 2022 года № 33/204 "О бюджете Чернорецкого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24 мая 2023 года № 3/35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 Павлодарского районного маслихата от 23 декабря 2022 года № 33/204 "О бюджете Чернорецкого сельского округа на 2023-2025 годы",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 указанного решения изложить в следующей редакции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Чернорецкого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112 385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112 844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459 тысяч тенге".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33/204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Чернорецкого cельского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