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f37f6" w14:textId="76f3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23 декабря 2022 года № 33/194 "О бюджете Григорьевского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24 мая 2023 года № 3/27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Григорьевского сельского округа на 2023-2025 годы" от 23 декабря 2022 года № 33/194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Григорьевского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92 094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81 492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3 369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Григорьевского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