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2bc7" w14:textId="1552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культуры, физической культуры и спорта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27 февраля 2023 года № 43/2.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Майского района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культуры, физической культуры и спорта Майского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культуры, физической культуры и спорта Майского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направление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размещение Постановления на интернет- ресурсе акимата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опубликование Постановления в районной газете "Шамшырак";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иных необходимых мер вытекающих из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Майского района Калиакпарова Д.Б.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культуры, физической культуры и спорта Майского района"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культуры, физической культуры и спорта Майского района" (далее – ГУ "Отдел культуры, физической культуры и спорта Майского района") является государственным органом Республики Казахстан, осуществляющим руководство в сфере культуры, физической культуры, спорта и туризма на территории Майского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Майского района Павлодарской области от 04.09.2024 </w:t>
      </w:r>
      <w:r>
        <w:rPr>
          <w:rFonts w:ascii="Times New Roman"/>
          <w:b w:val="false"/>
          <w:i w:val="false"/>
          <w:color w:val="000000"/>
          <w:sz w:val="28"/>
        </w:rPr>
        <w:t>№ 235/9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культуры, физической культуры и спорта Майского района" имеет в ведении следующие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казенное коммунальное предприятие "Культурно-досуговый центр" отдела культуры, физической культуры и спорта Майского района, акимата Майского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"Централизованная библиотечная система Майского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на казахском языке, текст на русском языке не меняется, постановлением акимата Майского района Павлодарской области от 20.05.2025 </w:t>
      </w:r>
      <w:r>
        <w:rPr>
          <w:rFonts w:ascii="Times New Roman"/>
          <w:b w:val="false"/>
          <w:i w:val="false"/>
          <w:color w:val="000000"/>
          <w:sz w:val="28"/>
        </w:rPr>
        <w:t>№ 117/5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культуры, физической культуры и спорта Майского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культуры, физической культуры и спорта Майского района" является юридическим лицом в организационно - 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культуры, физической культуры и спорта Майского района" вступает в гражданско - 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культуры, физической культуры и спорта Майского района" имеет право выступать стороной гражданско - 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культуры, физической культуры и спорта Майского района" по вопросам своей компетенции в установленном законодательством порядке принимает решения, оформляемые приказами руководителя ГУ "Отдел культуры, физической культруы и спорта Майского района"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ГУ "Отдел культуры, физической культуры и спорта Майского района"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140800, Майский район, село Коктобе, улица Абылайхана, здание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ГУ "Отдел культуры, физической культуры и спорта Майского района": понедельник-пятница с 9.00 до 18.30 часов, обеденный перерыв с 13.00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лица: на государственном языке - "Май ауданының мәдениет, дене шынықтыру және спорт бөлімі" мемлекеттік мекемесі; на русском языке государственное учреждение "Отдел культуры, физической культуры и спорта Майского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ГУ "Отдел культуры, физической культуры и спорта Майского района" является государство в лице акимата Майского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ГУ "Отдел культуры, физической культуры и спорта Майского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ГУ "Отдел культуры, физической культуры и спорта Майского района"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"Отдел культуры, физической культуры и спорта Майского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культуры, физической культуры и спорта Майского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культуры, физической культуры и спорта Майского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Цель, предмет деятельности, задачи и полномочия ГУ "Отдел культуры, физической культуры и спорта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ГУ "Отдел культуры, физической культуры и спорта Майского района" является проведение государственной политики, направленной на обеспечение конституционных прав и свобод граждан и общего развития в сферах культуры, физической культуры, спорта и туризма Майского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акимата Майского района Павлодарской области от 04.09.2024 </w:t>
      </w:r>
      <w:r>
        <w:rPr>
          <w:rFonts w:ascii="Times New Roman"/>
          <w:b w:val="false"/>
          <w:i w:val="false"/>
          <w:color w:val="000000"/>
          <w:sz w:val="28"/>
        </w:rPr>
        <w:t>№ 235/9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ГУ "Отдел культуры, физической культуры и спорта Майского района" является реализация государственной политики в сферах культуры, физической культуры, спорта и туризма.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постановления акимата Майского района Павлодарской области от 04.09.2024 </w:t>
      </w:r>
      <w:r>
        <w:rPr>
          <w:rFonts w:ascii="Times New Roman"/>
          <w:b w:val="false"/>
          <w:i w:val="false"/>
          <w:color w:val="000000"/>
          <w:sz w:val="28"/>
        </w:rPr>
        <w:t>№ 235/9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государственной политики в области культуры на территории района путем поддержки и координации деятельности организаций и предприятий культурно-досуговой работы, библиотечного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возрождения, сохранения, развития и распространения историко-культурного наследия, духовных традиций народов, населяющих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сбора, анализа и обработки информации о запросах населения в области культуры, физической культуры и спорта, на основе которых определяется приоритетные направления социальной сферы в Майском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развития массового спорта и национальных видов спорта в Майском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практических мер по пропаганде и формированию здорового образа жизни населения Майского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условий для развития туризма на территории Майского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постановлением акимата Майского района Павлодарской области от 04.09.2024 </w:t>
      </w:r>
      <w:r>
        <w:rPr>
          <w:rFonts w:ascii="Times New Roman"/>
          <w:b w:val="false"/>
          <w:i w:val="false"/>
          <w:color w:val="000000"/>
          <w:sz w:val="28"/>
        </w:rPr>
        <w:t>№ 235/9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вносить на рассмотрение акимата и акима Майского района предложения по основным направлениям развития, по целям, приоритетам и стратегии социально-культурного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 с исполнением задач, поставленных перед государственным учреждением ГУ "Отдел культуры, физической культуры и спорта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привлекать к работе специалистов других исполнительных органов, финансируемых из местного бюджета,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1-4) представлять интересы государственного учреждения ГУ "Отдел культуры, физической культуры и спорта Майского района" в государственных органах, организаций, учреждений, а также в правоохранительных органах и в суде;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1-5) заключать договоры, соглашения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осуществлять деятельность в соответствии с законами Республики Казахстан 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вести бухгалтерский учет и финансовую отчетность государственного учреждения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обеспечивать сохранность закрепленного за ним коммунального имущества в соответствии с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обеспечить гарантированные условия труда и меры социальной защиты работников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разрабатывать и проводить мероприятия по культуре, физической культуре и спорту, распределять средства местного бюджета, выделяемые на целевые программы и проекты, контролировать их рациональное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2-6) оказывать организационно - методическую, информационную и иную помощь организациям в сфере культуры,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сфере культуры, физической культуры и 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поддержка и координирование деятельности государственных организаций культуры района, в сфере библиотечного дела, культурно-досуговой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проведения районных смотров, фестивалей и конкурсов различных сферах творческой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проведения зрелищных культурно-массовых мероприятий на уровне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работы по учету, охране и использованию памятников истории, материальной и духовной культуры местного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комплекса мероприятий, направленных на поиск и поддерджку талантливой молодежи и перспективных творческих коллективов;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осущестление проведения социально значимых мероприятий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оформление и выдача охранных обязательств, контроль их выполнения собственниками и пользователями памятников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работы по исполнению программ, проектов по сфере культуры,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обеспечивание подготовки районных сборных команд по видам спорта и их выступления на областных спортивных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координирование организации и проведения спортивных мероприятий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аттестации государственных организаций культуры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развитие массового спорта и национальных видов спорта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государственную услугу предусмотренную с реестром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оказывает методическую и консультативную помощь спортивным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докладов, пояснительных записок, информационно-аналитических материалов и справок по сфере культуры, физической культуры и спорта и другим вопросам, относящимся к компетенции ГУ "Отдел культуры, физической культуры и спорта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информаций и сводных отчетов об исполнении поручений акима области, акима района (в пределах компетенции);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ответов (проектов ответов) на запросы депутатов, районных государственных органов и их территориальных управлений (в пределах компетенции);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праворазъяснительной работы в государственном учреждении и подведомственном предприятий и учреждений, контроль за реализацией мероприятий по пропаганде и применению государственных символов,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анализ состояния кадрового обеспечения, содействие повышению квалификации и участие в проведении аттестации гражданских служащих подведомсвтенной организаций и в учреждений, организация аттестаций рукводителей и заместителей руководителей подведомственного предприятия и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учет и рассмотрение обращений физических и юридических лиц, проведение личного приема граждан руководителем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рассмотрение, согласование, утверждение планов финансирования по обязательствам и платежам государственных учреждений, находящихся в ведении ГУ "Отдел культуры, физической культуры и спорта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установление и развитие связи с общественностью через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проектов актов акимата и акима района по вопросам, входящим в компетенцию ГУ "Отдел культуры, физической культуры и спорта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организация, ведение и совершенствование системы документационного обеспечения ГУ "Отдел культуры, физической культуры и спорта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функционирования в ГУ "Отдел культуры, физической культуры и спорта Майского района" системы информационных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процедур государственных закупок, составление отчетности по государственным закупкам и разработка годового плана государственных закупок ГУ "Отдел культуры, физической культуры и спорта Майского района"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организации бухгалтерского учета и отчетности, формирование, утверждение и исполнение планов финансирования бюджетных программ, администратором которых является ГУ "Отдел культуры, физической культуры и спорта Майского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содействие развитию туристического кластера.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постановлением акимата Майского района Павлодарской области от 04.09.2024 </w:t>
      </w:r>
      <w:r>
        <w:rPr>
          <w:rFonts w:ascii="Times New Roman"/>
          <w:b w:val="false"/>
          <w:i w:val="false"/>
          <w:color w:val="000000"/>
          <w:sz w:val="28"/>
        </w:rPr>
        <w:t>№ 235/9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внесены изменения на казахском языке, текст на русском языке не меняется, постановлением акимата Майского района Павлодарской области от 20.05.2025 </w:t>
      </w:r>
      <w:r>
        <w:rPr>
          <w:rFonts w:ascii="Times New Roman"/>
          <w:b w:val="false"/>
          <w:i w:val="false"/>
          <w:color w:val="000000"/>
          <w:sz w:val="28"/>
        </w:rPr>
        <w:t>№ 117/5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ГУ "Отдел культуры, физической культуры и спорта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ГУ "Отдел культуры, физической культуры и спорта Майского района" осуществляется первым руководителем, который несет персональную ответственность за выполнение возложенных ГУ "Отдел культуры, физической культуры и спорта Майского района"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ГУ "Отдел культуры, физической культуры и спорта Майского района"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ГУ "Отдел культуры, физической культуры и спорта Майского района" заместителей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ГУ "Отдел культуры, физической культуры и спорта Майского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ГУ "Отдел культуры, физической культуры и спорта Майского района"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ГУ "Отдел культуры, физической культуры и спорта Майского района", осуществляет руководство его деятельностью, несет персональную ответственность за выполнение возложенных на ГУ "Отдел культуры, физической культуры и спорта Майского района"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 ГУ "Отдел культуры, физической культуры и спорта Майского района"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 поощрение работников ГУ "Отдел культуры, физической культуры и спорта Майского района" и руководителей подведомственных организаций,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должностные инструкции работников ГУ "Отдел культуры, физической культуры и спорта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ГУ "Отдел культуры, физической культуры и спорта Майского района" во всех государственных органах, суде и иных организациях независимо от форм собственности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и освобождает от должностей руководителей подведомственных предприятия и учреждения культуры района, проводит их аттестацию согласно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 совещания с участием работников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перспективные и текущие планы работы ГУ "Отдел культуры, физической культуры и спорта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отправляет сотрудников ГУ "Отдел культуры, физической культуры и спорта Майского района"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выдает доверенности на право представления интересов ГУ "Отдел культуры, физической культуры и спорта Майского района" во всех государственных органах, суде и иных организациях, независимо от форм собственности, в соответствии с действующим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культуры, физической культуры и спорта Майского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Взаимоотношение между ГУ "Отдел культуры, физической культуры и спорта Майского района" и уполномоченным органом по управлению коммунальным имуществом (местным исполнительным органом района) регулируется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Взаимоотношение между ГУ "Отдел культуры, физической культуры и спорта Майского района" и уполномоченным органом соответствующей отрасли (местным исполнительным органом района) регулируется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Взаимоотношение между ГУ "Отдел культуры, физической культуры и спорта Майского района" и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коллективным договором.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ГУ "Отдел культуры, физической культуры и спорта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ГУ "Отдел культуры, физической культуры и спорта Майского района"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ГУ "Отдел культуры, физической культуры и спорта Майского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ГУ "Отдел культуры, физической культуры и спорта Майского района" относится к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ГУ "Отдел культуры, физической культуры и спорта Майского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ГУ "Отдел культуры, физической культуры и спорта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ГУ "Отдел культуры, физической культуры и спорта Майского района"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упразднении (ликвидации) ГУ "Отдел культуры, физической культуры и спорта Майского района"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