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18403" w14:textId="04184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Майского районного маслихата от 26 декабря 2022 года № 8/24 "О бюджете Сатинского сельского округа Майского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30 ноября 2023 года № 13/6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Майский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"О бюджете Сатинского сельского округа Майского района на 2023-2025 годы" от 26 декабря 2022 года № 8/24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Сатинского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40 056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4 771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35 242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40 400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344 тысяча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Сатинского сельского округа на 2023год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