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077" w14:textId="fbc9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11/8.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Баскольского сельского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7572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50 001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Баскольского сельского округа на 2024 год объем субвенций, передаваемых из районного бюджета в общей сумме 36465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