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21ad" w14:textId="0152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Акшиманского сельского округа Майского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10/8.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Акшиманского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36270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3361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38317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Акшиманского сельского округа на 2024 год объем субвенций, передаваемых из районного бюджета в сумме 31331 тысяча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2024 год (с изменениями)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7/22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Акшиманского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