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bb7e" w14:textId="318b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2/24 "О бюджете села Акжар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10/6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села Акжар Майского района на 2023-2025 годы" от 26 декабря 2022 года № 2/24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Акжар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66 293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