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bd94" w14:textId="f96b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Каратерекского сельского округа Майского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27 декабря 2023 года № 7/8.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Каратерекского сельского округа на 2024-2026 годы согласно приложениям 1, 2 и 3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315 955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4 766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311 189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316 224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Каратерекского сельского округа на 2024 год объем субвенций, передаваемых из районного бюджета в сумме 31742 тысячи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Специалистам в области социального обеспечения,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решения возложить на постоянную комиссию районого маслихата по контролю за исполнением бюджета, развитием экономики и инфраструктуры.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2024 год (с изменениями)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Майского районного маслихата Павлодарской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 Ауыл 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