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da5f" w14:textId="0d5d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Сатинского сельского округа Майского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27 декабря 2023 года № 4/8.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Принять к исполнению бюджет Сатинского сельского округа на 2024-2026 годы, в том числе на 2024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40 012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3 546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40 184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-172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Майского районного маслихата Павлодарской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9/22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Сатинского сельского округа на 2024 год объем субвенций, передаваемых из районного бюджета в общей сумме 33759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Специалистам в области социального обеспечения,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районого маслихата по контролю за исполнением бюджета, развитием экономики и инфраструктуры.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4/8______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2024 год (с изменениями)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Майского районного маслихата Павлодарской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18/19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35 866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4/8______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4/8_____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