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83d" w14:textId="0c84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Малайсаринского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Малайсаринского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57 529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Малайсаринского сельского округа на 2024 год объем субвенций, передаваемых из районного бюджета в сумме 41458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2024 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