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f406" w14:textId="869f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2/8.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Кентубекского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45 202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Кентубекского сельского округа на 2024 год объем субвенций, передаваемых из районного бюджета в сумме 32941 тысяча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