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b5a22" w14:textId="98b5a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спорта, ветеринарии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Майского района в 2024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27 декабря 2023 года № 2/7.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18 </w:t>
      </w:r>
      <w:r>
        <w:rPr>
          <w:rFonts w:ascii="Times New Roman"/>
          <w:b w:val="false"/>
          <w:i w:val="false"/>
          <w:color w:val="000000"/>
          <w:sz w:val="28"/>
        </w:rPr>
        <w:t xml:space="preserve">  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Майский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Майского районного маслихата Павлодарской области от 07.11.2024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2/20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2024 году специалистам в области здравоохранения, образования, социального обеспечения, культуры, спорта, ветеринарии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Майского района подъемное пособие в сумме, равной стократному месячному расчетному показателю.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в 2024 году специалистам в области здравоохранения, образования, социального обеспечения, культуры, спорта, ветеринарии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Майского района, социальную поддержку для приобретения или строительства жилья – бюджетный кредит для специалистов прибывших: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