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241f" w14:textId="9582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Коктубекского сельского округа Майского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1/8.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Коктубекского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34665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- 529594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Коктубекского сельского округа на 2024 год объем субвенций, передаваемых из районного бюджета в общей сумме 33 000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