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45fc" w14:textId="7644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Майском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27 декабря 2023 года № 1/7.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Майский районный бюджет на 2024-2026 годы согласно приложениям 1, 2 и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3947321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1309945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2616511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4649444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55717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101530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-757840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757840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Майского районного маслихата Павлодарской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2024 год резерв местного исполнительного органа района в сумме 19032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Майского районного маслихата Павлодарской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2024 год объем субвенции, передаваемой из областного бюджета в сумме 800710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2024 год объем субвенций, передаваемых из районного бюджета в бюджеты сельских округов, сел Акжар и Майтубек, в общей сумме 370383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Акжар - 31832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Акшиманский сельский округ – 31331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Баскольский сельский округ – 36465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сельский округ – 39131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Каратерекский сельский округ – 31742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Кентубекский сельский округ – 32941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Коктубекский сельский округ – 33000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34880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Малайсаринский сельский округ – 41458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Майтубек – 23844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Сатинский сельский округ – 33759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2025 год объем субвенций, передаваемых из районного бюджета в бюджеты сельских округов, сел Акжар и Майтубек, в общей сумме 370383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Акжар - 31832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Акшиманский сельский округ – 31331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Баскольский сельский округ – 36465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сельский округ – 39131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Каратерекский сельский округ – 31742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Кентубекский сельский округ – 32941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Коктубекский сельский округ – 33000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34880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Малайсаринский сельский округ – 41458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Майтубек – 23844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Сатинский сельский округ – 33759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2026 год объем субвенций, передаваемых из районного бюджета в бюджеты сельских округов, сел Акжар и Майтубек, в общей сумме 370383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Акжар - 31832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Акшиманский сельский округ – 31331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Баскольский сельский округ – 36465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сельский округ – 39131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Каратерекский сельский округ – 31742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Кентубекский сельский округ – 32941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Коктубекский сельский округ – 33000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34880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Малайсаринский сельский округ – 41458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Майтубек – 23844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Сатинский сельский округ – 33759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2024 год предусмотрены целевые текущие трансферты бюджетам сельских округов, сел Акжар и Майтубек, в сумме 969139 тысяч тенге на затраты текущего характера.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Майского районного маслихата Павлодарской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Распределение указанных сумм целевых трансфертов бюджетам сельских округов, сел Акжар и Майтубек определяется на основании постановления акимата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Специалистам в области социального обеспечения и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выполнением настоящего решения возложить на постоянную комиссию районого маслихата по контролю за исполнением бюджета, развитием экономики и инфраструктуры.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2024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1/7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2024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Майского районного маслихата Павлодарской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2065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