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7cf9" w14:textId="9bc7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Майского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района Павлодарской области от 22 ноября 2023 года № 5. Утратило силу решением акима Майского района Павлодарской области от 5 ноября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Майского района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гражданской защите",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Приказа Министра внутренних дел Республики Казахстан "Об утверждении Правил осуществления государственного учета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Майского района от 19.11.2023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Майского района Павлодарской области чрезвычайную ситуацию природного характера местного масштаба в связи с сильным ветром.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по предупреждению и ликвидации чрезвычайных ситуаций провести обследование объектов пострадавших вследствие порывистого ветра с составлением дефектных актов.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Балансодержателям коммунальной собственности разработать сметную документацию по проведению восстановительных работ и направить бюджетную заявку в отдел экономики и бюджетного планирования Майского района.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экономики и бюджетного планирования Майского района изыскать средства для восстановительных работ.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проведением мероприятий, направленных на ликвидацию чрезвычайной ситуации природного характера и исполнением настоящего решения,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