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7c7a6" w14:textId="1e7c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Аққулы от 14 марта 2022 года № 1-03/34 "Об утверждении Положения о государственном учреждении "Аппарат акима района Аққулы"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Аққулы Павлодарской области от 8 февраля 2023 года № 1-03/33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Аққулы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Аққулы от 14 марта 2022 года № 1-03/34 "Об утверждении Положения о государственном учреждении "Аппарат акима района Аққулы" (Регистрационный номер акта в Государственном реестре нормативных правовых актов Республики Казахстан № 165406)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района Аққулы", утвержденное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(далее-Положение).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района Аққулы"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одного месяца государственную регистрацию Положения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 - ресурсе акимата района Аққулы.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Аққулы Машрапова А.А.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февраля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1-03/33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1-03/34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района Аққулы" 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района Аққулы" (далее - ГУ "Аппарат акима района Аққулы" является государственным органом Республики Казахстан, осуществляющим руководство в сфере информационно-аналитического, организационно-правового и материально-технического обеспечения деятельности акима района Аққулы.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"Аппарат акима района Аққулы"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"Аппарат акима района Аққулы"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 в сферах оказания государственных услуг и государственных закупок,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"Аппарат акима района Аққулы"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бюджетным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"Аппарат акима района Аққулы"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"Аппарат акима района Аққулы" имеет право выступать стороной гражданско-правовых отношений от имени государства, если оно уполномочено на это в соответствии с гражданским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"Аппарат акима района Аққулы" по вопросам своей компетенции в установленном законодательством порядке принимает решения, оформляемые приказами руководителя ГУ "Аппарат акима района Аққулы" и другими актами, предусмотренными трудовым законодательством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ГУ "Аппарат акима района Аққулы" утверждаются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Казахтан "О местном государственном управлении и самоуправлении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Павлодарская область, район Аққулы, 140700, село Аққулы, улица Всеволода Иванова, здание 92А.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ГУ "Аппарат акима района Аққулы": рабочие дни понедельник-пятница с 9-00 до 18-30 часов, обеденный перерыв с 13-00 до 14-30 часов, выходные дни: суббота-воскресенье.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юридического лица: на государственном языке: "Аққулы ауданы әкімінің аппараты" мемлекеттік мекемесі; на русском языке государственное учреждение "Аппарат акима района Аққулы".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ГУ "Аппарат акима района Аққулы" является государственное учреждение "Аппарат акима Павлодарской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ГУ "Аппарат акима района Аққулы".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ГУ "Аппарат акима района Аққулы" осуществляется из местного бюджета в соответствии с бюджетным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ГУ "Аппарат акима района Аққулы" запрещается вступать в договорные отношения с субъектами предпринимательства на предмет выполнения обязанностей, являющихся функциями ГУ "Аппарат акима района Аққулы".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"Аппарат акима района Аққулы" законодательными актами предоставлено право осуществлять приносящую доходы деятельность, то полученные доходы направляются в доход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Цель, предмет деятельности, задачи и полномочия ГУ "Аппарат акима района Аққулы"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Целью ГУ "Аппарат акима района Аққулы" является реализация на районном уровне мероприятий информационно-аналитического, организационно - правового и материально - технического обеспечения деятельности района Аққулы.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Предметом деятельности ГУ "Аппарат акима района Аққулы" является осуществление мероприятий по обеспечению деятельности акима района по проведению государственной политики на территории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деятельности акима района по проведению государственной политики на вверенной ему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в реализации конституционных принципов общественного согласия, политической стабильности, экономического развития, казахстанского патриотизма, в решении наиболее важных вопросов региона демократическими методами;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выработке планов социально-экономического развития района, совершенствовании механизма и тактики осуществления социально-экономических реформ в соответствии со стратегией развития Республики Казахстан; 4) взаимодействие с центральными и местными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местных исполнительных органов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координировать деятельность исполнительных органов акимата района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запрашивать и получать необходимую информацию, документы и иные материалы от государственных органов, органов местного самоуправления и иных организаций; 1-3) в пределах своих полномочий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1-4) представление интересов акима, акимата района и аппарата акима района в соответствии с гражданским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соблюдение норм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исполнять качественно и в срок акты и поручения Президента, Правительства Республики Казахстан и иных центральных исполнительных органов, акимов и акиматов области, 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качественно оказывать населению государственные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2-4) вести бухгалтерский учет и финансовую отчетность государственного учреждения в соответствии с действующим бюджетным и налоговым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2-5) обеспечивать сохранность закрепленного за ним коммунального имущества в соответствии с нормативными правовыми актами в сфере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2-6) обеспечить гарантированные условия труда и меры социальной защиты работников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Функции: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соблюдение регламентов акимата и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анализ работы исполнительных органов, финансируемых из местного бюджета, предоставляет информацию акиму, акимату района и в вышестоящие органы по запрашиваемым ими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освещение деятельности акима, акимата, аппарата акима района в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ведет регистрацию актов акимата и акима района, организует делопроизводство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оформление, выпуск и хранение подлинников нормативных правовых актов, издаваемых акиматом и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участвует в разработке проектов правовых и нормативных правовых актов акима и акимата района;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юридическую экспертизу правовых и нормативных правовых актов акимата и акима района и проводит мониторинг нормативных правовых актов акима,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регистрацию и рассылку актов акима, акимата, руководителя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планирует работу аппарата акима района, проведение заседаний акимата, совещаний, семинаров и других мероприятий, организует их подготовку и проведение;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планирует и организует подготовку и проведение заседаний акимата района, совещаний акима района и его заместителей, и иных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осуществялет оформление и рассылку материалов заседаний акимата района, совещаний акима района и его заместителей, и иных мероприятий, протоколов совещаний;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организационную и информационную связь между государственными органами района и аппаратом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 за исполнением актов и поручений Президента, Правительства и центральных органов Республики Казахстан, а также акима и акимата области, района исполнительными органами,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своевременное рассмотрение акимом и членами акимата входящих документов, осуществляет их первоначальную обработку, предварительное рассмотрение, регистрацию, учет, хранение, доставку и рассылку;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15) осуществляет документационное обеспечение деятельности акима, акимата, аппарата акима района и регистрация корреспонденции с грифом "Документы служебного пользования";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секретное делопроизводство, обеспечивает в соответствии с нормативными правовыми актами режим секретности;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17) осуществляет мониторинг государственных услуг, оказываемых исполнительными органами,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 внутренний контроль за качеством оказания государственных услуг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осуществляет процедуру организации и проведения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поддержку и развитие официального сайта акимата, организующего взаимодействие органов государственного управления с гражданами и организациями в условиях информационного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стажировку, наставничество, оценку деятельности, повышение квалификации и переподготовку государственных служащих аппарата акима района и исполнительных органов,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и проводит аттестацию, конкурсный отбор, продвижение по службе, привлечение к дисциплинарной ответственности, увольнение государственных служащих аппарата акима района и исполнительных органов,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проводит работу по повышению уровня информатизации и развитию информационных систем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подготовку документов для представления к награждению государственными наградами;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обеспечивает учет и рассмотрение обращений физических и юридических лиц, организует проведение личного приема граждан акимом, заместителями акима и руководителем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обеспечение деятельности акимата и акима района, исполнительных органов района по вопросам мобилизационной работы, гражданской обороны и чрезвычайным ситуациям;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оказывает государственные услуги в сфере регистрации актов гражданского состояния и вносит сведения о регистрации в Государственную базу данных о физических лицах в порядке, установленном 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оказывает государственные услуги по предоставлению отсрочки от призыва и по освобождению граждан от призыва на воинскую службу через районную призывную комиссию;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формирование индивидуальных идентификационных номеров при выдаче свидетельств о рождении;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представляют для утверждения в районный маслихат персональный состав комиссий по делам несовершеннолетних и защите их прав и организуют их работу;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принимают в порядке, установленном законодательством Республики Казахстан, меры по трудовому и бытовому устройству, оказанию иной помощи несовершеннолетним, находящимся в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оказывают организационно-методическую помощь некоммерческим и иным организациям, деятельность которых связана с осуществлением мер по профилактике правонарушений, безнадзорности и беспризорности среди несовершеннолетних, пропаганде здорового образа жизни, повышению правовой грамотности подростков;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обеспечивает организацию мероприятий по воинской приписке и призыву на воинскую службу, а также по вопросам гражданской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участвует в профилактике чрезвычайных ситуаций социального характера, а также минимизации и (или) ликвидации их последствий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мероприятия по профилактике и тушению степных пожаров районного масштаба, а также пожаров в населенных пунктах, в которых отсутствуют подразделения государственной противопожарной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исполняет обязательства местных исполнительных органов по решениям судов за счет средств резерва местного исполнительного органа.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ГУ "Аппарат акима района Аққулы"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Руководство ГУ "Аппарат акима района Аққулы" осуществляется первым руководителем, который несет персональную ответственность за выполнение возложенных на ГУ "Аппарат акима района Аққулы"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Первый руководитель ГУ "Аппарат акима района Аққулы" назначается на должность и освобождается от должности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ГУ "Аппарат акима района Аққулы" заместителей не имеет.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первого руководителя ГУ "Аппарат акима района Аққулы":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акимата района Положение о ГУ "Аппарат акима района Аққулы" внесение в него изменений и дополнений, вносит предложения по лимиту штатной численности и его структуре;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координирует, организует и направляет работу структурных подразделений ГУ "Аппарат акима района Аққулы", обеспечивает взаимодействие с иными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издает приказы и дает указания по вопросам, входящим в его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координирует работу по проведению конкурсного отбора на вакантные административные государственные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контролирует исполнение законодательства о государственной службе и этического кодекса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на рассмотрение акима района предложения о наложении либо снятии дисциплинарных взысканий с должностных лиц, назначаемых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и расторгает трудовые договора с обслуживающим и техническим персоналом в соответствии с трудовым законодательством Республики Казахстан (далее - работники);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работников государственного учреждения "Аппарат акима района Аққулы";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координирует работу по контролю за выполнением актов акимата и акима района, его поручений, прохождением документов в ГУ"Аппарат акима района Аққулы";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контролирует соблюдение внутреннего трудового распорядка в ГУ "Аппарат акима района Аққулы";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смету расходов ГУ "Аппарат акима района Аққулы" и в ее пределах распоряжается финансовыми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в порядке, установленном трудовым законодательством Республики Казахстан поощрение, оказание материальной помощи работникам ГУ "Аппарат акима района Аққулы" и налагает на них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направляет работников ГУ "Аппарат акима района Аққулы" в командировки;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на постоянной основе связь ГУ "Аппарат акима района Аққулы" с маслихатом, районным судом, прокуратурой района, районными исполнительными органами, иными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присутствует на открытых и закрытых заседаниях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подготовку заседаний районного акимата, консультативно-совещательных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работу по организации мероприятий с участием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представляет ГУ "Аппарат акима района Аққулы" во всех государственных органах, суде и иных организациях, независимо от форм собственности, в соответствии с гражданским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выдает доверенности на право представления интересов ГУ "Аппарат акима района Аққулы" во всех государственных органах, суде и иных организациях, независимо от форм собственности в соответствии с гражданским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противодействует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составляет протокола об административном правонарушении на основании статьи </w:t>
      </w:r>
      <w:r>
        <w:rPr>
          <w:rFonts w:ascii="Times New Roman"/>
          <w:b w:val="false"/>
          <w:i w:val="false"/>
          <w:color w:val="000000"/>
          <w:sz w:val="28"/>
        </w:rPr>
        <w:t>491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729 Кодекса Республики Казахстан "Об административных правонарушениях".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первого руководителя ГУ "Аппарат акима района Аққулы" в период его отсутствия осуществляется лицом, его замещающим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Взаимоотношение между ГУ "Аппарат акима района Аққулы" и уполномоченным органом по управлению коммунальным имуществом (местным исполнительным органом района)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Взаимоотношение между ГУ "Аппарат акима района Аққулы" и уполномоченным органом соответствующей отрасли (местным исполнительным органом района) регулируется Законами Республики Казахстан "О местном государственном управлении и самоуправлении в Республике Казахстан" и "О государственной службе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Взаимоотношение между администрацией ГУ "Аппарат акима района Аққулы" с трудовым коллективом определяется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коллективным договором.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ГУ "Аппарат акима района Аққулы"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ГУ "Аппарат акима района Аққулы" имеет на праве оперативного управления обособленное имущество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ГУ "Аппарат акима района Аққулы"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Имущество, закрепленное за ГУ "Аппарат акима района Аққулы" относится к районной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ГУ "Аппарат акима района Аққулы"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ГУ "Аппарат акима района Аққулы"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упразднение ГУ "Аппарат акима района Аққулы" осуществляются в соответствии с гражданским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упразднении (ликвидации) ГУ "Аппарат акима района Аққулы" имущество, оставшееся после удовлетворения требований кредиторов, остается в районной коммунальной собственности.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