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5760" w14:textId="6fc5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2024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2023 года № 55/13.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2024 - 2026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Аққулы на 2024 год объем субвенции, передаваемой из областного бюджета 1217974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2024 год объемы субвенций, передаваемых из районного бюджета в бюджеты сельских округов, в общей сумме 353 253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34 936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34 211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39 910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25 854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29 953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27 303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53 454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2025 год объемы субвенций, передаваемых из районного бюджета в бюджеты сельских округов, в общей сумме 397 476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37 971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35 490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39 136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45 684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32 366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55 659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2026 год объемы субвенций, передаваемых из районного бюджета в бюджеты сельских округов, в общей сумме 400 996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38 439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39 572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46 239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29 681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32 737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30 633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56 318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2024 год резерв местного исполнительного органа в сумме 19502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2024 год бюджетам сельских округов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