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49ad" w14:textId="2524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Аққулы от 8 апреля 2019 года № 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12 сентября 2023 года № 34/7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8 апреля 2019 года №198/39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Аққулы" (зарегистрированное в Реестре государственной регистрации нормативных правовых актов под № 6294)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Аққулы", утвержденную данным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маслихата района Аққулы" действует до 31 августа 2023 года.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 руководителя аппарата маслихата района Аққулы.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Аққулы"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Аққулы"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Аққулы" (далее – руководитель аппарата маслихата района Аққулы и служащие корпуса "Б").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маслихата района Аққулы",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района Аққулы – административный государственный служащий корпуса "Б" категории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 района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района Аққулы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района Аққулы и направленные на повышение эффективности деятельности государственного учреждения "Аппарат маслихата района Аққулы";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маслихата района Аққулы (далее – служба управления персоналом), в том числе посредством информационной системы.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маслихата района Аққулы"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своевременную постановку, согласование и утверждение КЦИ;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службы управления персоналом обеспечивает: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сотруднику службы управления персоналом и участникам калибровочных сессий.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района Аққулы по достижению КЦИ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района Аққулы осуществляется на основе оценки достижения КЦИ.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аппарата маслихата района Аққулы,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района Аққулы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 и на повышение эффективности деятельности государственного учреждения "Аппарат маслихата района Аққулы".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учреждения "Аппарат маслихата района Аққулы", непосредственно влияющего на достижение КЦИ.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аппарата маслихата района Аққулы о проведении в отношении него оценки не позднее пятого числа месяца, следующего за отчетным кварталом.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района Аққулы по форме, согласно приложению 4 к Типовой методике посредством информационной системы, функционирующей в государственном учреждении "Аппарат маслихата района Аққулы"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района Аққулы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 района Аққулы: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государственное учреждение "Аппарат маслихата района Аққулы"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8"/>
    <w:bookmarkStart w:name="z6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7"/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