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291" w14:textId="38af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Федоровка Федоровского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района Тереңкөл Павлодарской области от 15 августа 2023 года № 1-04/1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Федоровка Федоровского сельского округа и на основании заключения областной ономастической комиссии от 30 мая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Федоровка Федоровского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"Мерей";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"Максима Горького" на улицу "Қайыржан Оспанов".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Федоровского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