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ea2f" w14:textId="176e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Октябрьское Октябрьского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района Тереңкөл Павлодарской области от 29 сентября 2023 года № 1-04/02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Октябрьское Октябрьского сельского округа и на основании заключения областной ономастической комиссии от 30 мая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Октябрьское Октябрьского сельского округа района Тереңкөл улицу "30 лет Победы" на улицу "Жеңіс".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Октябрьского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Мукурова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