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594f" w14:textId="bf05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села Теренколь Теренкольского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Теренкольского сельского округа района Тереңкөл Павлодарской области от 6 декабря 2023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территории села Теренколь Теренкольского сельского округа района Тереңкөл без изъятия земельных участков у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Теренкольского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обслуживания линии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Теренкольский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обслуживания линии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Тереңкөл, Теренкольский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Теренколь, переулок Федоровский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обслуживания линии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Теренкольский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Елгина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