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7cdd" w14:textId="69c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Теренколь Теренкольского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21 августа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Теренколь Теренкольского сельского округа и на основании заключения областной ономастической комиссии от 30 мая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Теренколь Теренкольского сельского округа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"Дружба" на улицу "Қатша Оспанова";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"Северная" на улицу "Тілектес Садықов";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"Титова" на улицу "Ілияс Жанқарин".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Теренкольского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