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9544" w14:textId="56e9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27 сентября 2023 года № 257/1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акимата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Тереңкөл"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района Тереңкөл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