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5d39" w14:textId="40b5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Бобровского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14/8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Бобровского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Бобровского сельского округа для участия в сходе местного сообщества в количестве 1 (одного) % (процента) от общего числа жителей села, но не менее 1 (одного) человека и не более 3 (трҰх).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Бобровского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Бобровского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Бобровского сельского округа подразделяется на села: Жанабет, Жаскайрат.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Бобровского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Бобровского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Бобровского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Бобровского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Бобровского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